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Domanda di Iscrizione – Audizione 'Balkan Tour – Singing Contest'</w:t>
      </w:r>
    </w:p>
    <w:p>
      <w:r>
        <w:t>Cognome e Nome: ____________________________________________</w:t>
      </w:r>
    </w:p>
    <w:p>
      <w:r>
        <w:t>Data di nascita (gg/mm/aaaa): ________________________________</w:t>
      </w:r>
    </w:p>
    <w:p>
      <w:r>
        <w:t>Luogo di nascita: __________________________________________</w:t>
      </w:r>
    </w:p>
    <w:p>
      <w:r>
        <w:t>Residenza (Comune/Provincia): ______________________________</w:t>
      </w:r>
    </w:p>
    <w:p>
      <w:r>
        <w:t>Indirizzo: _________________________________________________</w:t>
      </w:r>
    </w:p>
    <w:p>
      <w:r>
        <w:t>Telefono: _________________________________________________</w:t>
      </w:r>
    </w:p>
    <w:p>
      <w:r>
        <w:t>Email: _____________________________________________________</w:t>
      </w:r>
    </w:p>
    <w:p/>
    <w:p>
      <w:r>
        <w:t>Link video candidatura (YouTube/Drive/altro – accesso pubblico o tramite link condiviso):</w:t>
      </w:r>
    </w:p>
    <w:p/>
    <w:p>
      <w:r>
        <w:t>_________________________________________________________________________________________</w:t>
      </w:r>
    </w:p>
    <w:p/>
    <w:p>
      <w:r>
        <w:t>DICHIARAZIONI:</w:t>
      </w:r>
    </w:p>
    <w:p>
      <w:r>
        <w:t>☐ Dichiaro di essere residente in Friuli Venezia Giulia.</w:t>
      </w:r>
    </w:p>
    <w:p>
      <w:r>
        <w:t>☐ Dichiaro di avere età compresa tra 18 e 30 anni (al 01/01/2026).</w:t>
      </w:r>
    </w:p>
    <w:p>
      <w:r>
        <w:t>☐ Dichiaro di possedere esperienza o formazione musicale adeguata al profilo richiesto.</w:t>
      </w:r>
    </w:p>
    <w:p>
      <w:r>
        <w:t>☐ Dichiaro di essere disponibile alle date previste della tournée a partire da aprile 2026.</w:t>
      </w:r>
    </w:p>
    <w:p/>
    <w:p>
      <w:r>
        <w:t>DOCUMENTI ALLEGATI:</w:t>
      </w:r>
    </w:p>
    <w:p>
      <w:r>
        <w:t>☐ Curriculum artistico</w:t>
      </w:r>
    </w:p>
    <w:p>
      <w:r>
        <w:t>☐ Copia documento di identità</w:t>
      </w:r>
    </w:p>
    <w:p>
      <w:r>
        <w:t>☐ Modulo privacy firmato</w:t>
      </w:r>
    </w:p>
    <w:p/>
    <w:p>
      <w:r>
        <w:t>Luogo e data: ____________________________________________</w:t>
      </w:r>
    </w:p>
    <w:p>
      <w:r>
        <w:t>Firma leggibile: __________________________________________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