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2757" w14:textId="77777777" w:rsidR="00C05543" w:rsidRPr="00C05543" w:rsidRDefault="00C05543" w:rsidP="00C05543">
      <w:pPr>
        <w:jc w:val="center"/>
        <w:rPr>
          <w:rFonts w:ascii="Verdana" w:hAnsi="Verdana"/>
          <w:b/>
          <w:bCs/>
          <w:color w:val="0070C0"/>
          <w:sz w:val="32"/>
          <w:szCs w:val="32"/>
          <w:lang w:val="it-IT"/>
        </w:rPr>
      </w:pPr>
      <w:proofErr w:type="spellStart"/>
      <w:r w:rsidRPr="00C05543">
        <w:rPr>
          <w:rFonts w:ascii="Verdana" w:hAnsi="Verdana"/>
          <w:b/>
          <w:bCs/>
          <w:color w:val="0070C0"/>
          <w:sz w:val="32"/>
          <w:szCs w:val="32"/>
          <w:lang w:val="it-IT"/>
        </w:rPr>
        <w:t>Balkan</w:t>
      </w:r>
      <w:proofErr w:type="spellEnd"/>
      <w:r w:rsidRPr="00C05543">
        <w:rPr>
          <w:rFonts w:ascii="Verdana" w:hAnsi="Verdana"/>
          <w:b/>
          <w:bCs/>
          <w:color w:val="0070C0"/>
          <w:sz w:val="32"/>
          <w:szCs w:val="32"/>
          <w:lang w:val="it-IT"/>
        </w:rPr>
        <w:t xml:space="preserve"> Tour – </w:t>
      </w:r>
      <w:proofErr w:type="spellStart"/>
      <w:r w:rsidRPr="00C05543">
        <w:rPr>
          <w:rFonts w:ascii="Verdana" w:hAnsi="Verdana"/>
          <w:b/>
          <w:bCs/>
          <w:color w:val="0070C0"/>
          <w:sz w:val="32"/>
          <w:szCs w:val="32"/>
          <w:lang w:val="it-IT"/>
        </w:rPr>
        <w:t>Singing</w:t>
      </w:r>
      <w:proofErr w:type="spellEnd"/>
      <w:r w:rsidRPr="00C05543">
        <w:rPr>
          <w:rFonts w:ascii="Verdana" w:hAnsi="Verdana"/>
          <w:b/>
          <w:bCs/>
          <w:color w:val="0070C0"/>
          <w:sz w:val="32"/>
          <w:szCs w:val="32"/>
          <w:lang w:val="it-IT"/>
        </w:rPr>
        <w:t xml:space="preserve"> Contest</w:t>
      </w:r>
    </w:p>
    <w:p w14:paraId="098C1937" w14:textId="7044B4AD" w:rsidR="0051350D" w:rsidRPr="00C05543" w:rsidRDefault="00000000" w:rsidP="00C05543">
      <w:pPr>
        <w:pStyle w:val="Titolo1"/>
        <w:jc w:val="center"/>
        <w:rPr>
          <w:rFonts w:ascii="Verdana" w:hAnsi="Verdana"/>
          <w:color w:val="0070C0"/>
          <w:sz w:val="23"/>
          <w:szCs w:val="23"/>
          <w:lang w:val="it-IT"/>
        </w:rPr>
      </w:pPr>
      <w:r w:rsidRPr="00C05543">
        <w:rPr>
          <w:rFonts w:ascii="Verdana" w:hAnsi="Verdana"/>
          <w:color w:val="0070C0"/>
          <w:sz w:val="23"/>
          <w:szCs w:val="23"/>
          <w:lang w:val="it-IT"/>
        </w:rPr>
        <w:t>Informativa e Consenso Privacy</w:t>
      </w:r>
      <w:r w:rsidRPr="00C05543">
        <w:rPr>
          <w:rFonts w:ascii="Verdana" w:hAnsi="Verdana"/>
          <w:color w:val="0070C0"/>
          <w:sz w:val="23"/>
          <w:szCs w:val="23"/>
          <w:lang w:val="it-IT"/>
        </w:rPr>
        <w:br/>
      </w:r>
    </w:p>
    <w:p w14:paraId="250B049D" w14:textId="77777777" w:rsidR="0051350D" w:rsidRPr="007532D5" w:rsidRDefault="00000000" w:rsidP="00C05543">
      <w:pPr>
        <w:jc w:val="center"/>
        <w:rPr>
          <w:rFonts w:ascii="Verdana" w:hAnsi="Verdana"/>
          <w:sz w:val="23"/>
          <w:szCs w:val="23"/>
          <w:lang w:val="it-IT"/>
        </w:rPr>
      </w:pPr>
      <w:r w:rsidRPr="007532D5">
        <w:rPr>
          <w:rFonts w:ascii="Verdana" w:hAnsi="Verdana"/>
          <w:sz w:val="23"/>
          <w:szCs w:val="23"/>
          <w:lang w:val="it-IT"/>
        </w:rPr>
        <w:t>Ai sensi dell’art. 13 del Regolamento (UE) 2016/679 (“GDPR”)</w:t>
      </w:r>
    </w:p>
    <w:p w14:paraId="32BCBFAC" w14:textId="77777777" w:rsidR="0051350D" w:rsidRPr="007532D5" w:rsidRDefault="0051350D">
      <w:pPr>
        <w:rPr>
          <w:rFonts w:ascii="Verdana" w:hAnsi="Verdana"/>
          <w:sz w:val="23"/>
          <w:szCs w:val="23"/>
          <w:lang w:val="it-IT"/>
        </w:rPr>
      </w:pPr>
    </w:p>
    <w:p w14:paraId="0E11EBA6" w14:textId="77777777" w:rsidR="0051350D" w:rsidRPr="00C05543" w:rsidRDefault="00000000">
      <w:pPr>
        <w:rPr>
          <w:rFonts w:ascii="Verdana" w:hAnsi="Verdana"/>
          <w:b/>
          <w:bCs/>
          <w:color w:val="0070C0"/>
          <w:sz w:val="23"/>
          <w:szCs w:val="23"/>
          <w:lang w:val="it-IT"/>
        </w:rPr>
      </w:pPr>
      <w:r w:rsidRPr="00C05543">
        <w:rPr>
          <w:rFonts w:ascii="Verdana" w:hAnsi="Verdana"/>
          <w:b/>
          <w:bCs/>
          <w:color w:val="0070C0"/>
          <w:sz w:val="23"/>
          <w:szCs w:val="23"/>
          <w:lang w:val="it-IT"/>
        </w:rPr>
        <w:t>1. Titolare del trattamento</w:t>
      </w:r>
    </w:p>
    <w:p w14:paraId="608A01B1" w14:textId="77777777" w:rsidR="0051350D" w:rsidRPr="007532D5" w:rsidRDefault="00000000">
      <w:pPr>
        <w:rPr>
          <w:rFonts w:ascii="Verdana" w:hAnsi="Verdana"/>
          <w:sz w:val="23"/>
          <w:szCs w:val="23"/>
          <w:lang w:val="it-IT"/>
        </w:rPr>
      </w:pPr>
      <w:r w:rsidRPr="007532D5">
        <w:rPr>
          <w:rFonts w:ascii="Verdana" w:hAnsi="Verdana"/>
          <w:sz w:val="23"/>
          <w:szCs w:val="23"/>
          <w:lang w:val="it-IT"/>
        </w:rPr>
        <w:t>Associazione Orchestra a plettro “Tita Marzuttini”</w:t>
      </w:r>
    </w:p>
    <w:p w14:paraId="296FBA98" w14:textId="77777777" w:rsidR="0051350D" w:rsidRPr="007532D5" w:rsidRDefault="00000000">
      <w:pPr>
        <w:rPr>
          <w:rFonts w:ascii="Verdana" w:hAnsi="Verdana"/>
          <w:sz w:val="23"/>
          <w:szCs w:val="23"/>
          <w:lang w:val="it-IT"/>
        </w:rPr>
      </w:pPr>
      <w:r w:rsidRPr="007532D5">
        <w:rPr>
          <w:rFonts w:ascii="Verdana" w:hAnsi="Verdana"/>
          <w:sz w:val="23"/>
          <w:szCs w:val="23"/>
          <w:lang w:val="it-IT"/>
        </w:rPr>
        <w:t xml:space="preserve">Sede legale: [indirizzo completo] – Udine </w:t>
      </w:r>
    </w:p>
    <w:p w14:paraId="3E562426" w14:textId="239ED617" w:rsidR="0051350D" w:rsidRPr="007532D5" w:rsidRDefault="00000000">
      <w:pPr>
        <w:rPr>
          <w:rFonts w:ascii="Verdana" w:hAnsi="Verdana"/>
          <w:sz w:val="23"/>
          <w:szCs w:val="23"/>
          <w:lang w:val="it-IT"/>
        </w:rPr>
      </w:pPr>
      <w:r w:rsidRPr="007532D5">
        <w:rPr>
          <w:rFonts w:ascii="Verdana" w:hAnsi="Verdana"/>
          <w:sz w:val="23"/>
          <w:szCs w:val="23"/>
          <w:lang w:val="it-IT"/>
        </w:rPr>
        <w:t xml:space="preserve">Email: </w:t>
      </w:r>
      <w:r w:rsidR="007532D5">
        <w:rPr>
          <w:rFonts w:ascii="Verdana" w:hAnsi="Verdana"/>
          <w:sz w:val="23"/>
          <w:szCs w:val="23"/>
          <w:lang w:val="it-IT"/>
        </w:rPr>
        <w:t>info@orchestramarzuttini.com</w:t>
      </w:r>
    </w:p>
    <w:p w14:paraId="09B591DC" w14:textId="59ED61E3" w:rsidR="0051350D" w:rsidRPr="007532D5" w:rsidRDefault="00000000" w:rsidP="00C05543">
      <w:pPr>
        <w:jc w:val="both"/>
        <w:rPr>
          <w:rFonts w:ascii="Verdana" w:hAnsi="Verdana"/>
          <w:sz w:val="23"/>
          <w:szCs w:val="23"/>
          <w:lang w:val="it-IT"/>
        </w:rPr>
      </w:pPr>
      <w:r w:rsidRPr="007532D5">
        <w:rPr>
          <w:rFonts w:ascii="Verdana" w:hAnsi="Verdana"/>
          <w:sz w:val="23"/>
          <w:szCs w:val="23"/>
          <w:lang w:val="it-IT"/>
        </w:rPr>
        <w:t>Il Titolare tratta i dati personali delle candidate esclusivamente per finalità legate all’organizzazione e gestione del contest “</w:t>
      </w:r>
      <w:proofErr w:type="spellStart"/>
      <w:r w:rsidRPr="007532D5">
        <w:rPr>
          <w:rFonts w:ascii="Verdana" w:hAnsi="Verdana"/>
          <w:sz w:val="23"/>
          <w:szCs w:val="23"/>
          <w:lang w:val="it-IT"/>
        </w:rPr>
        <w:t>Balkan</w:t>
      </w:r>
      <w:proofErr w:type="spellEnd"/>
      <w:r w:rsidRPr="007532D5">
        <w:rPr>
          <w:rFonts w:ascii="Verdana" w:hAnsi="Verdana"/>
          <w:sz w:val="23"/>
          <w:szCs w:val="23"/>
          <w:lang w:val="it-IT"/>
        </w:rPr>
        <w:t xml:space="preserve"> Tour – </w:t>
      </w:r>
      <w:proofErr w:type="spellStart"/>
      <w:r w:rsidR="007532D5">
        <w:rPr>
          <w:rFonts w:ascii="Verdana" w:hAnsi="Verdana"/>
          <w:sz w:val="23"/>
          <w:szCs w:val="23"/>
          <w:lang w:val="it-IT"/>
        </w:rPr>
        <w:t>Singing</w:t>
      </w:r>
      <w:proofErr w:type="spellEnd"/>
      <w:r w:rsidR="007532D5">
        <w:rPr>
          <w:rFonts w:ascii="Verdana" w:hAnsi="Verdana"/>
          <w:sz w:val="23"/>
          <w:szCs w:val="23"/>
          <w:lang w:val="it-IT"/>
        </w:rPr>
        <w:t xml:space="preserve"> contest</w:t>
      </w:r>
      <w:r w:rsidRPr="007532D5">
        <w:rPr>
          <w:rFonts w:ascii="Verdana" w:hAnsi="Verdana"/>
          <w:sz w:val="23"/>
          <w:szCs w:val="23"/>
          <w:lang w:val="it-IT"/>
        </w:rPr>
        <w:t>”.</w:t>
      </w:r>
    </w:p>
    <w:p w14:paraId="1ECA9A8C" w14:textId="77777777" w:rsidR="0051350D" w:rsidRPr="00C05543" w:rsidRDefault="00000000">
      <w:pPr>
        <w:rPr>
          <w:rFonts w:ascii="Verdana" w:hAnsi="Verdana"/>
          <w:b/>
          <w:bCs/>
          <w:color w:val="0070C0"/>
          <w:sz w:val="23"/>
          <w:szCs w:val="23"/>
          <w:lang w:val="it-IT"/>
        </w:rPr>
      </w:pPr>
      <w:r w:rsidRPr="00C05543">
        <w:rPr>
          <w:rFonts w:ascii="Verdana" w:hAnsi="Verdana"/>
          <w:b/>
          <w:bCs/>
          <w:color w:val="0070C0"/>
          <w:sz w:val="23"/>
          <w:szCs w:val="23"/>
          <w:lang w:val="it-IT"/>
        </w:rPr>
        <w:t>2. Finalità del trattamento</w:t>
      </w:r>
    </w:p>
    <w:p w14:paraId="5D979C83" w14:textId="5CD3A820" w:rsidR="0051350D" w:rsidRPr="007532D5" w:rsidRDefault="00000000" w:rsidP="001C132B">
      <w:pPr>
        <w:jc w:val="both"/>
        <w:rPr>
          <w:rFonts w:ascii="Verdana" w:hAnsi="Verdana"/>
          <w:sz w:val="23"/>
          <w:szCs w:val="23"/>
          <w:lang w:val="it-IT"/>
        </w:rPr>
      </w:pPr>
      <w:r w:rsidRPr="007532D5">
        <w:rPr>
          <w:rFonts w:ascii="Verdana" w:hAnsi="Verdana"/>
          <w:sz w:val="23"/>
          <w:szCs w:val="23"/>
          <w:lang w:val="it-IT"/>
        </w:rPr>
        <w:t>I dati personali raccolti (anagrafici, di contatto, materiali audio/video e curriculum artistico) saranno trattati per finalità legate all’organizzazione delle audizioni, comunicazioni con le candidate e documentazione/</w:t>
      </w:r>
      <w:r w:rsidR="001C132B">
        <w:rPr>
          <w:rFonts w:ascii="Verdana" w:hAnsi="Verdana"/>
          <w:sz w:val="23"/>
          <w:szCs w:val="23"/>
          <w:lang w:val="it-IT"/>
        </w:rPr>
        <w:t xml:space="preserve"> </w:t>
      </w:r>
      <w:r w:rsidRPr="007532D5">
        <w:rPr>
          <w:rFonts w:ascii="Verdana" w:hAnsi="Verdana"/>
          <w:sz w:val="23"/>
          <w:szCs w:val="23"/>
          <w:lang w:val="it-IT"/>
        </w:rPr>
        <w:t>promozione dell’evento.</w:t>
      </w:r>
    </w:p>
    <w:p w14:paraId="1963D5FA" w14:textId="77777777" w:rsidR="0051350D" w:rsidRPr="00C05543" w:rsidRDefault="00000000">
      <w:pPr>
        <w:rPr>
          <w:rFonts w:ascii="Verdana" w:hAnsi="Verdana"/>
          <w:b/>
          <w:bCs/>
          <w:color w:val="0070C0"/>
          <w:sz w:val="23"/>
          <w:szCs w:val="23"/>
          <w:lang w:val="it-IT"/>
        </w:rPr>
      </w:pPr>
      <w:r w:rsidRPr="00C05543">
        <w:rPr>
          <w:rFonts w:ascii="Verdana" w:hAnsi="Verdana"/>
          <w:b/>
          <w:bCs/>
          <w:color w:val="0070C0"/>
          <w:sz w:val="23"/>
          <w:szCs w:val="23"/>
          <w:lang w:val="it-IT"/>
        </w:rPr>
        <w:t>3. Modalità del trattamento</w:t>
      </w:r>
    </w:p>
    <w:p w14:paraId="261492F1" w14:textId="77777777" w:rsidR="0051350D" w:rsidRPr="007532D5" w:rsidRDefault="00000000" w:rsidP="001C132B">
      <w:pPr>
        <w:jc w:val="both"/>
        <w:rPr>
          <w:rFonts w:ascii="Verdana" w:hAnsi="Verdana"/>
          <w:sz w:val="23"/>
          <w:szCs w:val="23"/>
          <w:lang w:val="it-IT"/>
        </w:rPr>
      </w:pPr>
      <w:r w:rsidRPr="007532D5">
        <w:rPr>
          <w:rFonts w:ascii="Verdana" w:hAnsi="Verdana"/>
          <w:sz w:val="23"/>
          <w:szCs w:val="23"/>
          <w:lang w:val="it-IT"/>
        </w:rPr>
        <w:t>I dati saranno trattati con strumenti elettronici o cartacei nel rispetto dei principi di liceità, correttezza e trasparenza.</w:t>
      </w:r>
    </w:p>
    <w:p w14:paraId="408F3865" w14:textId="77777777" w:rsidR="0051350D" w:rsidRPr="00C05543" w:rsidRDefault="00000000">
      <w:pPr>
        <w:rPr>
          <w:rFonts w:ascii="Verdana" w:hAnsi="Verdana"/>
          <w:b/>
          <w:bCs/>
          <w:color w:val="0070C0"/>
          <w:sz w:val="23"/>
          <w:szCs w:val="23"/>
          <w:lang w:val="it-IT"/>
        </w:rPr>
      </w:pPr>
      <w:r w:rsidRPr="00C05543">
        <w:rPr>
          <w:rFonts w:ascii="Verdana" w:hAnsi="Verdana"/>
          <w:b/>
          <w:bCs/>
          <w:color w:val="0070C0"/>
          <w:sz w:val="23"/>
          <w:szCs w:val="23"/>
          <w:lang w:val="it-IT"/>
        </w:rPr>
        <w:t>4. Conservazione dei dati</w:t>
      </w:r>
    </w:p>
    <w:p w14:paraId="517348D7" w14:textId="77777777" w:rsidR="0051350D" w:rsidRPr="007532D5" w:rsidRDefault="00000000" w:rsidP="001C132B">
      <w:pPr>
        <w:jc w:val="both"/>
        <w:rPr>
          <w:rFonts w:ascii="Verdana" w:hAnsi="Verdana"/>
          <w:sz w:val="23"/>
          <w:szCs w:val="23"/>
          <w:lang w:val="it-IT"/>
        </w:rPr>
      </w:pPr>
      <w:r w:rsidRPr="007532D5">
        <w:rPr>
          <w:rFonts w:ascii="Verdana" w:hAnsi="Verdana"/>
          <w:sz w:val="23"/>
          <w:szCs w:val="23"/>
          <w:lang w:val="it-IT"/>
        </w:rPr>
        <w:t>I dati saranno conservati per il tempo necessario alla gestione del progetto e non oltre 12 mesi dalla conclusione della tournée, salvo obblighi di legge.</w:t>
      </w:r>
    </w:p>
    <w:p w14:paraId="7559CCB5" w14:textId="77777777" w:rsidR="0051350D" w:rsidRPr="00C05543" w:rsidRDefault="00000000">
      <w:pPr>
        <w:rPr>
          <w:rFonts w:ascii="Verdana" w:hAnsi="Verdana"/>
          <w:b/>
          <w:bCs/>
          <w:color w:val="0070C0"/>
          <w:sz w:val="23"/>
          <w:szCs w:val="23"/>
          <w:lang w:val="it-IT"/>
        </w:rPr>
      </w:pPr>
      <w:r w:rsidRPr="00C05543">
        <w:rPr>
          <w:rFonts w:ascii="Verdana" w:hAnsi="Verdana"/>
          <w:b/>
          <w:bCs/>
          <w:color w:val="0070C0"/>
          <w:sz w:val="23"/>
          <w:szCs w:val="23"/>
          <w:lang w:val="it-IT"/>
        </w:rPr>
        <w:t>5. Comunicazione e diffusione</w:t>
      </w:r>
    </w:p>
    <w:p w14:paraId="110F42A1" w14:textId="77777777" w:rsidR="0051350D" w:rsidRDefault="00000000" w:rsidP="001C132B">
      <w:pPr>
        <w:jc w:val="both"/>
        <w:rPr>
          <w:rFonts w:ascii="Verdana" w:hAnsi="Verdana"/>
          <w:sz w:val="23"/>
          <w:szCs w:val="23"/>
          <w:lang w:val="it-IT"/>
        </w:rPr>
      </w:pPr>
      <w:r w:rsidRPr="007532D5">
        <w:rPr>
          <w:rFonts w:ascii="Verdana" w:hAnsi="Verdana"/>
          <w:sz w:val="23"/>
          <w:szCs w:val="23"/>
          <w:lang w:val="it-IT"/>
        </w:rPr>
        <w:t>I dati non saranno ceduti a terzi. Foto, video e registrazioni potranno essere utilizzate esclusivamente per finalità promozionali e culturali relative al progetto.</w:t>
      </w:r>
    </w:p>
    <w:p w14:paraId="57D6C443" w14:textId="77777777" w:rsidR="00C05543" w:rsidRPr="007532D5" w:rsidRDefault="00C05543" w:rsidP="001C132B">
      <w:pPr>
        <w:jc w:val="both"/>
        <w:rPr>
          <w:rFonts w:ascii="Verdana" w:hAnsi="Verdana"/>
          <w:sz w:val="23"/>
          <w:szCs w:val="23"/>
          <w:lang w:val="it-IT"/>
        </w:rPr>
      </w:pPr>
    </w:p>
    <w:p w14:paraId="55545181" w14:textId="77777777" w:rsidR="0051350D" w:rsidRPr="00C05543" w:rsidRDefault="00000000">
      <w:pPr>
        <w:rPr>
          <w:rFonts w:ascii="Verdana" w:hAnsi="Verdana"/>
          <w:b/>
          <w:bCs/>
          <w:color w:val="0070C0"/>
          <w:sz w:val="23"/>
          <w:szCs w:val="23"/>
          <w:lang w:val="it-IT"/>
        </w:rPr>
      </w:pPr>
      <w:r w:rsidRPr="00C05543">
        <w:rPr>
          <w:rFonts w:ascii="Verdana" w:hAnsi="Verdana"/>
          <w:b/>
          <w:bCs/>
          <w:color w:val="0070C0"/>
          <w:sz w:val="23"/>
          <w:szCs w:val="23"/>
          <w:lang w:val="it-IT"/>
        </w:rPr>
        <w:lastRenderedPageBreak/>
        <w:t>6. Diritti dell’interessato</w:t>
      </w:r>
    </w:p>
    <w:p w14:paraId="1EC7B16F" w14:textId="38EB9E7F" w:rsidR="0051350D" w:rsidRPr="007532D5" w:rsidRDefault="00000000" w:rsidP="001C132B">
      <w:pPr>
        <w:jc w:val="both"/>
        <w:rPr>
          <w:rFonts w:ascii="Verdana" w:hAnsi="Verdana"/>
          <w:sz w:val="23"/>
          <w:szCs w:val="23"/>
          <w:lang w:val="it-IT"/>
        </w:rPr>
      </w:pPr>
      <w:r w:rsidRPr="007532D5">
        <w:rPr>
          <w:rFonts w:ascii="Verdana" w:hAnsi="Verdana"/>
          <w:sz w:val="23"/>
          <w:szCs w:val="23"/>
          <w:lang w:val="it-IT"/>
        </w:rPr>
        <w:t xml:space="preserve">Le candidate possono esercitare i diritti previsti dagli artt. 15-22 del GDPR scrivendo a: </w:t>
      </w:r>
      <w:r w:rsidR="007532D5">
        <w:rPr>
          <w:rFonts w:ascii="Verdana" w:hAnsi="Verdana"/>
          <w:sz w:val="23"/>
          <w:szCs w:val="23"/>
          <w:lang w:val="it-IT"/>
        </w:rPr>
        <w:t>info@orchestramarzuttini.com</w:t>
      </w:r>
    </w:p>
    <w:p w14:paraId="7991A57E" w14:textId="77777777" w:rsidR="0051350D" w:rsidRPr="00C05543" w:rsidRDefault="00000000">
      <w:pPr>
        <w:rPr>
          <w:rFonts w:ascii="Verdana" w:hAnsi="Verdana"/>
          <w:b/>
          <w:bCs/>
          <w:color w:val="0070C0"/>
          <w:sz w:val="23"/>
          <w:szCs w:val="23"/>
          <w:lang w:val="it-IT"/>
        </w:rPr>
      </w:pPr>
      <w:r w:rsidRPr="00C05543">
        <w:rPr>
          <w:rFonts w:ascii="Verdana" w:hAnsi="Verdana"/>
          <w:b/>
          <w:bCs/>
          <w:color w:val="0070C0"/>
          <w:sz w:val="23"/>
          <w:szCs w:val="23"/>
          <w:lang w:val="it-IT"/>
        </w:rPr>
        <w:t>7. Consenso</w:t>
      </w:r>
    </w:p>
    <w:p w14:paraId="6386C0FE" w14:textId="0230183D" w:rsidR="0051350D" w:rsidRPr="007532D5" w:rsidRDefault="00000000">
      <w:pPr>
        <w:rPr>
          <w:rFonts w:ascii="Verdana" w:hAnsi="Verdana"/>
          <w:sz w:val="23"/>
          <w:szCs w:val="23"/>
          <w:lang w:val="it-IT"/>
        </w:rPr>
      </w:pPr>
      <w:r w:rsidRPr="007532D5">
        <w:rPr>
          <w:rFonts w:ascii="Verdana" w:hAnsi="Verdana"/>
          <w:sz w:val="23"/>
          <w:szCs w:val="23"/>
          <w:lang w:val="it-IT"/>
        </w:rPr>
        <w:t>La sottoscritta:</w:t>
      </w:r>
    </w:p>
    <w:p w14:paraId="6CF85F46" w14:textId="77777777" w:rsidR="0051350D" w:rsidRPr="007532D5" w:rsidRDefault="00000000">
      <w:pPr>
        <w:rPr>
          <w:rFonts w:ascii="Verdana" w:hAnsi="Verdana"/>
          <w:sz w:val="23"/>
          <w:szCs w:val="23"/>
          <w:lang w:val="it-IT"/>
        </w:rPr>
      </w:pPr>
      <w:r w:rsidRPr="007532D5">
        <w:rPr>
          <w:rFonts w:ascii="Verdana" w:hAnsi="Verdana"/>
          <w:sz w:val="23"/>
          <w:szCs w:val="23"/>
          <w:lang w:val="it-IT"/>
        </w:rPr>
        <w:t>Nome e Cognome: _______________________________________</w:t>
      </w:r>
    </w:p>
    <w:p w14:paraId="0F6BE3B7" w14:textId="77777777" w:rsidR="0051350D" w:rsidRPr="007532D5" w:rsidRDefault="00000000">
      <w:pPr>
        <w:rPr>
          <w:rFonts w:ascii="Verdana" w:hAnsi="Verdana"/>
          <w:sz w:val="23"/>
          <w:szCs w:val="23"/>
          <w:lang w:val="it-IT"/>
        </w:rPr>
      </w:pPr>
      <w:r w:rsidRPr="007532D5">
        <w:rPr>
          <w:rFonts w:ascii="Verdana" w:hAnsi="Verdana"/>
          <w:sz w:val="23"/>
          <w:szCs w:val="23"/>
          <w:lang w:val="it-IT"/>
        </w:rPr>
        <w:t>Nata/o a: ______________________ il __________</w:t>
      </w:r>
    </w:p>
    <w:p w14:paraId="390B8A85" w14:textId="77777777" w:rsidR="0051350D" w:rsidRPr="007532D5" w:rsidRDefault="00000000">
      <w:pPr>
        <w:rPr>
          <w:rFonts w:ascii="Verdana" w:hAnsi="Verdana"/>
          <w:sz w:val="23"/>
          <w:szCs w:val="23"/>
          <w:lang w:val="it-IT"/>
        </w:rPr>
      </w:pPr>
      <w:r w:rsidRPr="007532D5">
        <w:rPr>
          <w:rFonts w:ascii="Verdana" w:hAnsi="Verdana"/>
          <w:sz w:val="23"/>
          <w:szCs w:val="23"/>
          <w:lang w:val="it-IT"/>
        </w:rPr>
        <w:t>Residente a: ___________________________________________</w:t>
      </w:r>
    </w:p>
    <w:p w14:paraId="16834A64" w14:textId="17D64B60" w:rsidR="0051350D" w:rsidRPr="007532D5" w:rsidRDefault="00000000">
      <w:pPr>
        <w:rPr>
          <w:rFonts w:ascii="Verdana" w:hAnsi="Verdana"/>
          <w:sz w:val="23"/>
          <w:szCs w:val="23"/>
          <w:lang w:val="it-IT"/>
        </w:rPr>
      </w:pPr>
      <w:r w:rsidRPr="007532D5">
        <w:rPr>
          <w:rFonts w:ascii="Verdana" w:hAnsi="Verdana"/>
          <w:sz w:val="23"/>
          <w:szCs w:val="23"/>
          <w:lang w:val="it-IT"/>
        </w:rPr>
        <w:t>Email: ______________________Telefono:</w:t>
      </w:r>
      <w:r w:rsidR="001C132B">
        <w:rPr>
          <w:rFonts w:ascii="Verdana" w:hAnsi="Verdana"/>
          <w:sz w:val="23"/>
          <w:szCs w:val="23"/>
          <w:lang w:val="it-IT"/>
        </w:rPr>
        <w:t>_</w:t>
      </w:r>
      <w:r w:rsidRPr="007532D5">
        <w:rPr>
          <w:rFonts w:ascii="Verdana" w:hAnsi="Verdana"/>
          <w:sz w:val="23"/>
          <w:szCs w:val="23"/>
          <w:lang w:val="it-IT"/>
        </w:rPr>
        <w:t>__________________</w:t>
      </w:r>
    </w:p>
    <w:p w14:paraId="45C994BA" w14:textId="77777777" w:rsidR="0051350D" w:rsidRPr="007532D5" w:rsidRDefault="0051350D">
      <w:pPr>
        <w:rPr>
          <w:rFonts w:ascii="Verdana" w:hAnsi="Verdana"/>
          <w:sz w:val="23"/>
          <w:szCs w:val="23"/>
          <w:lang w:val="it-IT"/>
        </w:rPr>
      </w:pPr>
    </w:p>
    <w:p w14:paraId="0D293F5B" w14:textId="4ACFB94E" w:rsidR="0051350D" w:rsidRPr="007532D5" w:rsidRDefault="00000000">
      <w:pPr>
        <w:rPr>
          <w:rFonts w:ascii="Verdana" w:hAnsi="Verdana"/>
          <w:sz w:val="23"/>
          <w:szCs w:val="23"/>
          <w:lang w:val="it-IT"/>
        </w:rPr>
      </w:pPr>
      <w:r w:rsidRPr="007532D5">
        <w:rPr>
          <w:rFonts w:ascii="Verdana" w:hAnsi="Verdana"/>
          <w:sz w:val="23"/>
          <w:szCs w:val="23"/>
          <w:lang w:val="it-IT"/>
        </w:rPr>
        <w:t>Dichiara di aver letto l'informativa sopra riportata e:</w:t>
      </w:r>
    </w:p>
    <w:p w14:paraId="02703C89" w14:textId="77777777" w:rsidR="0051350D" w:rsidRPr="007532D5" w:rsidRDefault="00000000">
      <w:pPr>
        <w:rPr>
          <w:rFonts w:ascii="Verdana" w:hAnsi="Verdana"/>
          <w:sz w:val="23"/>
          <w:szCs w:val="23"/>
          <w:lang w:val="it-IT"/>
        </w:rPr>
      </w:pPr>
      <w:r w:rsidRPr="007532D5">
        <w:rPr>
          <w:rFonts w:ascii="Segoe UI Symbol" w:hAnsi="Segoe UI Symbol" w:cs="Segoe UI Symbol"/>
          <w:sz w:val="23"/>
          <w:szCs w:val="23"/>
          <w:lang w:val="it-IT"/>
        </w:rPr>
        <w:t>☐</w:t>
      </w:r>
      <w:r w:rsidRPr="007532D5">
        <w:rPr>
          <w:rFonts w:ascii="Verdana" w:hAnsi="Verdana"/>
          <w:sz w:val="23"/>
          <w:szCs w:val="23"/>
          <w:lang w:val="it-IT"/>
        </w:rPr>
        <w:t xml:space="preserve"> Acconsente al trattamento dei dati personali ai fini della selezione</w:t>
      </w:r>
    </w:p>
    <w:p w14:paraId="26CF0945" w14:textId="77777777" w:rsidR="0051350D" w:rsidRPr="007532D5" w:rsidRDefault="00000000">
      <w:pPr>
        <w:rPr>
          <w:rFonts w:ascii="Verdana" w:hAnsi="Verdana"/>
          <w:sz w:val="23"/>
          <w:szCs w:val="23"/>
          <w:lang w:val="it-IT"/>
        </w:rPr>
      </w:pPr>
      <w:r w:rsidRPr="007532D5">
        <w:rPr>
          <w:rFonts w:ascii="Segoe UI Symbol" w:hAnsi="Segoe UI Symbol" w:cs="Segoe UI Symbol"/>
          <w:sz w:val="23"/>
          <w:szCs w:val="23"/>
          <w:lang w:val="it-IT"/>
        </w:rPr>
        <w:t>☐</w:t>
      </w:r>
      <w:r w:rsidRPr="007532D5">
        <w:rPr>
          <w:rFonts w:ascii="Verdana" w:hAnsi="Verdana"/>
          <w:sz w:val="23"/>
          <w:szCs w:val="23"/>
          <w:lang w:val="it-IT"/>
        </w:rPr>
        <w:t xml:space="preserve"> Acconsente all’utilizzo di immagini/video per scopi promozionali</w:t>
      </w:r>
    </w:p>
    <w:p w14:paraId="6FA36A11" w14:textId="0B41BF58" w:rsidR="0051350D" w:rsidRPr="007532D5" w:rsidRDefault="00000000">
      <w:pPr>
        <w:rPr>
          <w:rFonts w:ascii="Verdana" w:hAnsi="Verdana"/>
          <w:sz w:val="23"/>
          <w:szCs w:val="23"/>
          <w:lang w:val="it-IT"/>
        </w:rPr>
      </w:pPr>
      <w:r w:rsidRPr="007532D5">
        <w:rPr>
          <w:rFonts w:ascii="Segoe UI Symbol" w:hAnsi="Segoe UI Symbol" w:cs="Segoe UI Symbol"/>
          <w:sz w:val="23"/>
          <w:szCs w:val="23"/>
          <w:lang w:val="it-IT"/>
        </w:rPr>
        <w:t>☐</w:t>
      </w:r>
      <w:r w:rsidRPr="007532D5">
        <w:rPr>
          <w:rFonts w:ascii="Verdana" w:hAnsi="Verdana"/>
          <w:sz w:val="23"/>
          <w:szCs w:val="23"/>
          <w:lang w:val="it-IT"/>
        </w:rPr>
        <w:t xml:space="preserve"> Non acconsente</w:t>
      </w:r>
      <w:r w:rsidR="007532D5">
        <w:rPr>
          <w:rFonts w:ascii="Verdana" w:hAnsi="Verdana"/>
          <w:sz w:val="23"/>
          <w:szCs w:val="23"/>
          <w:lang w:val="it-IT"/>
        </w:rPr>
        <w:t xml:space="preserve"> a quanto riportato ai punti precedenti</w:t>
      </w:r>
    </w:p>
    <w:p w14:paraId="6B290263" w14:textId="30919A27" w:rsidR="0051350D" w:rsidRPr="001C132B" w:rsidRDefault="001C132B" w:rsidP="001C132B">
      <w:pPr>
        <w:jc w:val="both"/>
        <w:rPr>
          <w:rFonts w:ascii="Verdana" w:hAnsi="Verdana"/>
          <w:sz w:val="23"/>
          <w:szCs w:val="23"/>
          <w:lang w:val="it-IT"/>
        </w:rPr>
      </w:pPr>
      <w:r>
        <w:rPr>
          <w:rFonts w:ascii="Verdana" w:hAnsi="Verdana"/>
          <w:sz w:val="23"/>
          <w:szCs w:val="23"/>
          <w:lang w:val="it-IT"/>
        </w:rPr>
        <w:t>Barrare il quadratino in corrispondenza della scelta. Si precisa che i</w:t>
      </w:r>
      <w:r w:rsidRPr="001C132B">
        <w:rPr>
          <w:rFonts w:ascii="Verdana" w:hAnsi="Verdana"/>
          <w:sz w:val="23"/>
          <w:szCs w:val="23"/>
          <w:lang w:val="it-IT"/>
        </w:rPr>
        <w:t>l mancato consenso al trattamento dei dati personali necessari alla selezione comporta l’impossibilità di partecipare all’audizione.</w:t>
      </w:r>
      <w:r w:rsidRPr="001C132B">
        <w:rPr>
          <w:rFonts w:ascii="Verdana" w:hAnsi="Verdana"/>
          <w:sz w:val="23"/>
          <w:szCs w:val="23"/>
          <w:lang w:val="it-IT"/>
        </w:rPr>
        <w:br/>
        <w:t>Il mancato consenso all’utilizzo di immagini/video impedisce l’eventuale selezione per incarichi artistici o attività promozionali collegate al progetto.</w:t>
      </w:r>
    </w:p>
    <w:p w14:paraId="1208F4E4" w14:textId="77777777" w:rsidR="001C132B" w:rsidRDefault="001C132B">
      <w:pPr>
        <w:rPr>
          <w:rFonts w:ascii="Verdana" w:hAnsi="Verdana"/>
          <w:sz w:val="23"/>
          <w:szCs w:val="23"/>
          <w:lang w:val="it-IT"/>
        </w:rPr>
      </w:pPr>
    </w:p>
    <w:p w14:paraId="1F4D85AE" w14:textId="6E10B552" w:rsidR="0051350D" w:rsidRPr="007532D5" w:rsidRDefault="00000000">
      <w:pPr>
        <w:rPr>
          <w:rFonts w:ascii="Verdana" w:hAnsi="Verdana"/>
          <w:sz w:val="23"/>
          <w:szCs w:val="23"/>
          <w:lang w:val="it-IT"/>
        </w:rPr>
      </w:pPr>
      <w:r w:rsidRPr="007532D5">
        <w:rPr>
          <w:rFonts w:ascii="Verdana" w:hAnsi="Verdana"/>
          <w:sz w:val="23"/>
          <w:szCs w:val="23"/>
          <w:lang w:val="it-IT"/>
        </w:rPr>
        <w:t>Luogo e data: ______________________</w:t>
      </w:r>
    </w:p>
    <w:p w14:paraId="7C0E2578" w14:textId="77777777" w:rsidR="0051350D" w:rsidRPr="007532D5" w:rsidRDefault="00000000">
      <w:pPr>
        <w:rPr>
          <w:rFonts w:ascii="Verdana" w:hAnsi="Verdana"/>
          <w:sz w:val="23"/>
          <w:szCs w:val="23"/>
        </w:rPr>
      </w:pPr>
      <w:proofErr w:type="spellStart"/>
      <w:r w:rsidRPr="007532D5">
        <w:rPr>
          <w:rFonts w:ascii="Verdana" w:hAnsi="Verdana"/>
          <w:sz w:val="23"/>
          <w:szCs w:val="23"/>
        </w:rPr>
        <w:t>Firma</w:t>
      </w:r>
      <w:proofErr w:type="spellEnd"/>
      <w:r w:rsidRPr="007532D5">
        <w:rPr>
          <w:rFonts w:ascii="Verdana" w:hAnsi="Verdana"/>
          <w:sz w:val="23"/>
          <w:szCs w:val="23"/>
        </w:rPr>
        <w:t>: _____________________________</w:t>
      </w:r>
    </w:p>
    <w:p w14:paraId="45C074D0" w14:textId="77777777" w:rsidR="0051350D" w:rsidRPr="007532D5" w:rsidRDefault="0051350D">
      <w:pPr>
        <w:rPr>
          <w:rFonts w:ascii="Verdana" w:hAnsi="Verdana"/>
          <w:sz w:val="23"/>
          <w:szCs w:val="23"/>
        </w:rPr>
      </w:pPr>
    </w:p>
    <w:sectPr w:rsidR="0051350D" w:rsidRPr="007532D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6480204">
    <w:abstractNumId w:val="8"/>
  </w:num>
  <w:num w:numId="2" w16cid:durableId="2138906750">
    <w:abstractNumId w:val="6"/>
  </w:num>
  <w:num w:numId="3" w16cid:durableId="2093310382">
    <w:abstractNumId w:val="5"/>
  </w:num>
  <w:num w:numId="4" w16cid:durableId="725253143">
    <w:abstractNumId w:val="4"/>
  </w:num>
  <w:num w:numId="5" w16cid:durableId="1151292622">
    <w:abstractNumId w:val="7"/>
  </w:num>
  <w:num w:numId="6" w16cid:durableId="295067590">
    <w:abstractNumId w:val="3"/>
  </w:num>
  <w:num w:numId="7" w16cid:durableId="1852332212">
    <w:abstractNumId w:val="2"/>
  </w:num>
  <w:num w:numId="8" w16cid:durableId="1408116474">
    <w:abstractNumId w:val="1"/>
  </w:num>
  <w:num w:numId="9" w16cid:durableId="125832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132B"/>
    <w:rsid w:val="0029639D"/>
    <w:rsid w:val="00326F90"/>
    <w:rsid w:val="0051350D"/>
    <w:rsid w:val="007532D5"/>
    <w:rsid w:val="007803DC"/>
    <w:rsid w:val="00AA1D8D"/>
    <w:rsid w:val="00B47730"/>
    <w:rsid w:val="00C0554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5F122"/>
  <w14:defaultImageDpi w14:val="300"/>
  <w15:docId w15:val="{590BF897-E077-4318-8B8E-6054300F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Andrea Miola</cp:lastModifiedBy>
  <cp:revision>3</cp:revision>
  <dcterms:created xsi:type="dcterms:W3CDTF">2013-12-23T23:15:00Z</dcterms:created>
  <dcterms:modified xsi:type="dcterms:W3CDTF">2025-12-08T10:18:00Z</dcterms:modified>
  <cp:category/>
</cp:coreProperties>
</file>